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26EAA" w14:textId="77777777" w:rsidR="00C15CA5" w:rsidRPr="00B13B07" w:rsidRDefault="00000000" w:rsidP="00B13B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B07">
        <w:rPr>
          <w:rFonts w:ascii="Times New Roman" w:hAnsi="Times New Roman" w:cs="Times New Roman"/>
          <w:b/>
          <w:bCs/>
          <w:sz w:val="24"/>
          <w:szCs w:val="24"/>
        </w:rPr>
        <w:t>SAKARYA ÜNİVERSİTESİ İLAHİYAT FAKÜLTESİ</w:t>
      </w:r>
    </w:p>
    <w:p w14:paraId="02FC591C" w14:textId="4B380926" w:rsidR="00C15CA5" w:rsidRPr="00B13B07" w:rsidRDefault="006F7BCE" w:rsidP="00B13B0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13B07">
        <w:rPr>
          <w:rFonts w:ascii="Times New Roman" w:hAnsi="Times New Roman" w:cs="Times New Roman"/>
          <w:b/>
          <w:bCs/>
        </w:rPr>
        <w:t>“</w:t>
      </w:r>
      <w:proofErr w:type="spellStart"/>
      <w:r w:rsidRPr="00B13B07">
        <w:rPr>
          <w:rFonts w:ascii="Times New Roman" w:hAnsi="Times New Roman" w:cs="Times New Roman"/>
          <w:b/>
          <w:bCs/>
        </w:rPr>
        <w:t>Kur’ân</w:t>
      </w:r>
      <w:proofErr w:type="spellEnd"/>
      <w:r w:rsidRPr="00B13B07">
        <w:rPr>
          <w:rFonts w:ascii="Times New Roman" w:hAnsi="Times New Roman" w:cs="Times New Roman"/>
          <w:b/>
          <w:bCs/>
        </w:rPr>
        <w:t xml:space="preserve">-ı Kerim Okuma </w:t>
      </w:r>
      <w:proofErr w:type="spellStart"/>
      <w:r w:rsidRPr="00B13B07">
        <w:rPr>
          <w:rFonts w:ascii="Times New Roman" w:hAnsi="Times New Roman" w:cs="Times New Roman"/>
          <w:b/>
          <w:bCs/>
        </w:rPr>
        <w:t>ve</w:t>
      </w:r>
      <w:proofErr w:type="spellEnd"/>
      <w:r w:rsidRPr="00B13B0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13B07">
        <w:rPr>
          <w:rFonts w:ascii="Times New Roman" w:hAnsi="Times New Roman" w:cs="Times New Roman"/>
          <w:b/>
          <w:bCs/>
        </w:rPr>
        <w:t>Tecvit</w:t>
      </w:r>
      <w:proofErr w:type="spellEnd"/>
      <w:r w:rsidRPr="00B13B07">
        <w:rPr>
          <w:rFonts w:ascii="Times New Roman" w:hAnsi="Times New Roman" w:cs="Times New Roman"/>
          <w:b/>
          <w:bCs/>
        </w:rPr>
        <w:t xml:space="preserve">” </w:t>
      </w:r>
      <w:proofErr w:type="spellStart"/>
      <w:r w:rsidRPr="00B13B07">
        <w:rPr>
          <w:rFonts w:ascii="Times New Roman" w:hAnsi="Times New Roman" w:cs="Times New Roman"/>
          <w:b/>
          <w:bCs/>
        </w:rPr>
        <w:t>ve</w:t>
      </w:r>
      <w:proofErr w:type="spellEnd"/>
      <w:r w:rsidRPr="00B13B0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13B07">
        <w:rPr>
          <w:rFonts w:ascii="Times New Roman" w:hAnsi="Times New Roman" w:cs="Times New Roman"/>
          <w:b/>
          <w:bCs/>
        </w:rPr>
        <w:t>Diğer</w:t>
      </w:r>
      <w:proofErr w:type="spellEnd"/>
      <w:r w:rsidRPr="00B13B0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13B07">
        <w:rPr>
          <w:rFonts w:ascii="Times New Roman" w:hAnsi="Times New Roman" w:cs="Times New Roman"/>
          <w:b/>
          <w:bCs/>
        </w:rPr>
        <w:t>Kur’an</w:t>
      </w:r>
      <w:proofErr w:type="spellEnd"/>
      <w:r w:rsidRPr="00B13B07">
        <w:rPr>
          <w:rFonts w:ascii="Times New Roman" w:hAnsi="Times New Roman" w:cs="Times New Roman"/>
          <w:b/>
          <w:bCs/>
        </w:rPr>
        <w:t xml:space="preserve"> Uygulama Dersleri Sınavları</w:t>
      </w:r>
    </w:p>
    <w:p w14:paraId="25F3497C" w14:textId="77777777" w:rsidR="00C15CA5" w:rsidRPr="00B13B07" w:rsidRDefault="00000000" w:rsidP="00B13B0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13B07">
        <w:rPr>
          <w:rFonts w:ascii="Times New Roman" w:hAnsi="Times New Roman" w:cs="Times New Roman"/>
          <w:b/>
          <w:bCs/>
        </w:rPr>
        <w:t>Kişisel Veri Aydınlatma Metni ve Açık Rıza / Onam Formu</w:t>
      </w:r>
    </w:p>
    <w:p w14:paraId="0156EA60" w14:textId="77777777" w:rsidR="00C15CA5" w:rsidRPr="00B13B07" w:rsidRDefault="00C15CA5" w:rsidP="00B13B07">
      <w:pPr>
        <w:spacing w:after="0" w:line="240" w:lineRule="auto"/>
        <w:rPr>
          <w:rFonts w:ascii="Times New Roman" w:hAnsi="Times New Roman" w:cs="Times New Roman"/>
        </w:rPr>
      </w:pPr>
    </w:p>
    <w:p w14:paraId="7E6A2490" w14:textId="77777777" w:rsidR="00C15CA5" w:rsidRPr="00B13B07" w:rsidRDefault="00000000" w:rsidP="00B13B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13B07">
        <w:rPr>
          <w:rFonts w:ascii="Times New Roman" w:hAnsi="Times New Roman" w:cs="Times New Roman"/>
          <w:b/>
          <w:bCs/>
        </w:rPr>
        <w:t>1. Veri Sorumlusunun Kimliği</w:t>
      </w:r>
    </w:p>
    <w:p w14:paraId="4909914A" w14:textId="77777777" w:rsidR="00C15CA5" w:rsidRPr="00B13B07" w:rsidRDefault="00000000" w:rsidP="00B13B07">
      <w:pPr>
        <w:spacing w:after="0" w:line="240" w:lineRule="auto"/>
        <w:rPr>
          <w:rFonts w:ascii="Times New Roman" w:hAnsi="Times New Roman" w:cs="Times New Roman"/>
        </w:rPr>
      </w:pPr>
      <w:r w:rsidRPr="00B13B07">
        <w:rPr>
          <w:rFonts w:ascii="Times New Roman" w:hAnsi="Times New Roman" w:cs="Times New Roman"/>
        </w:rPr>
        <w:t>Bu form kapsamında kişisel verileriniz, 6698 sayılı Kişisel Verilerin Korunması Kanunu (“KVKK”) uyarınca veri sorumlusu sıfatıyla Sakarya Üniversitesi Rektörlüğü (İlahiyat Fakültesi) tarafından işlenmektedir.</w:t>
      </w:r>
    </w:p>
    <w:p w14:paraId="0F17952F" w14:textId="77777777" w:rsidR="00C15CA5" w:rsidRPr="00B13B07" w:rsidRDefault="00C15CA5" w:rsidP="00B13B07">
      <w:pPr>
        <w:spacing w:after="0" w:line="240" w:lineRule="auto"/>
        <w:rPr>
          <w:rFonts w:ascii="Times New Roman" w:hAnsi="Times New Roman" w:cs="Times New Roman"/>
        </w:rPr>
      </w:pPr>
    </w:p>
    <w:p w14:paraId="16C2E2A0" w14:textId="77777777" w:rsidR="00C15CA5" w:rsidRPr="00B13B07" w:rsidRDefault="00000000" w:rsidP="00B13B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13B07">
        <w:rPr>
          <w:rFonts w:ascii="Times New Roman" w:hAnsi="Times New Roman" w:cs="Times New Roman"/>
          <w:b/>
          <w:bCs/>
        </w:rPr>
        <w:t>2. İşlenecek Kişisel Veriler ve İşleme Amacı</w:t>
      </w:r>
    </w:p>
    <w:p w14:paraId="1D4109F1" w14:textId="268473FD" w:rsidR="00C15CA5" w:rsidRPr="00B13B07" w:rsidRDefault="00000000" w:rsidP="00B13B07">
      <w:pPr>
        <w:spacing w:after="0" w:line="240" w:lineRule="auto"/>
        <w:rPr>
          <w:rFonts w:ascii="Times New Roman" w:hAnsi="Times New Roman" w:cs="Times New Roman"/>
        </w:rPr>
      </w:pPr>
      <w:r w:rsidRPr="00B13B07">
        <w:rPr>
          <w:rFonts w:ascii="Times New Roman" w:hAnsi="Times New Roman" w:cs="Times New Roman"/>
        </w:rPr>
        <w:t xml:space="preserve">İlahiyat Fakültesi bünyesinde yapılan Vize, Final, Mazeret, Bütünleme, Üç Ders Sınavları ile fakülte tarafından düzenlenebilecek tüm Kur’an-ı Kerim Okuma, </w:t>
      </w:r>
      <w:proofErr w:type="spellStart"/>
      <w:r w:rsidRPr="00B13B07">
        <w:rPr>
          <w:rFonts w:ascii="Times New Roman" w:hAnsi="Times New Roman" w:cs="Times New Roman"/>
        </w:rPr>
        <w:t>Tecvit</w:t>
      </w:r>
      <w:proofErr w:type="spellEnd"/>
      <w:r w:rsidRPr="00B13B07">
        <w:rPr>
          <w:rFonts w:ascii="Times New Roman" w:hAnsi="Times New Roman" w:cs="Times New Roman"/>
        </w:rPr>
        <w:t xml:space="preserve"> </w:t>
      </w:r>
      <w:proofErr w:type="spellStart"/>
      <w:r w:rsidRPr="00B13B07">
        <w:rPr>
          <w:rFonts w:ascii="Times New Roman" w:hAnsi="Times New Roman" w:cs="Times New Roman"/>
        </w:rPr>
        <w:t>ve</w:t>
      </w:r>
      <w:proofErr w:type="spellEnd"/>
      <w:r w:rsidRPr="00B13B07">
        <w:rPr>
          <w:rFonts w:ascii="Times New Roman" w:hAnsi="Times New Roman" w:cs="Times New Roman"/>
        </w:rPr>
        <w:t xml:space="preserve"> </w:t>
      </w:r>
      <w:proofErr w:type="spellStart"/>
      <w:r w:rsidRPr="00B13B07">
        <w:rPr>
          <w:rFonts w:ascii="Times New Roman" w:hAnsi="Times New Roman" w:cs="Times New Roman"/>
        </w:rPr>
        <w:t>Kur’an</w:t>
      </w:r>
      <w:proofErr w:type="spellEnd"/>
      <w:r w:rsidRPr="00B13B07">
        <w:rPr>
          <w:rFonts w:ascii="Times New Roman" w:hAnsi="Times New Roman" w:cs="Times New Roman"/>
        </w:rPr>
        <w:t xml:space="preserve"> </w:t>
      </w:r>
      <w:proofErr w:type="spellStart"/>
      <w:r w:rsidRPr="00B13B07">
        <w:rPr>
          <w:rFonts w:ascii="Times New Roman" w:hAnsi="Times New Roman" w:cs="Times New Roman"/>
        </w:rPr>
        <w:t>uygulama</w:t>
      </w:r>
      <w:proofErr w:type="spellEnd"/>
      <w:r w:rsidRPr="00B13B07">
        <w:rPr>
          <w:rFonts w:ascii="Times New Roman" w:hAnsi="Times New Roman" w:cs="Times New Roman"/>
        </w:rPr>
        <w:t xml:space="preserve"> </w:t>
      </w:r>
      <w:proofErr w:type="spellStart"/>
      <w:r w:rsidRPr="00B13B07">
        <w:rPr>
          <w:rFonts w:ascii="Times New Roman" w:hAnsi="Times New Roman" w:cs="Times New Roman"/>
        </w:rPr>
        <w:t>sınavlarında</w:t>
      </w:r>
      <w:proofErr w:type="spellEnd"/>
      <w:r w:rsidRPr="00B13B07">
        <w:rPr>
          <w:rFonts w:ascii="Times New Roman" w:hAnsi="Times New Roman" w:cs="Times New Roman"/>
        </w:rPr>
        <w:t>:</w:t>
      </w:r>
      <w:r w:rsidR="00B13B07">
        <w:rPr>
          <w:rFonts w:ascii="Times New Roman" w:hAnsi="Times New Roman" w:cs="Times New Roman"/>
        </w:rPr>
        <w:t xml:space="preserve"> </w:t>
      </w:r>
      <w:proofErr w:type="spellStart"/>
      <w:r w:rsidRPr="00B13B07">
        <w:rPr>
          <w:rFonts w:ascii="Times New Roman" w:hAnsi="Times New Roman" w:cs="Times New Roman"/>
        </w:rPr>
        <w:t>Kimlik</w:t>
      </w:r>
      <w:proofErr w:type="spellEnd"/>
      <w:r w:rsidRPr="00B13B07">
        <w:rPr>
          <w:rFonts w:ascii="Times New Roman" w:hAnsi="Times New Roman" w:cs="Times New Roman"/>
        </w:rPr>
        <w:t xml:space="preserve"> </w:t>
      </w:r>
      <w:proofErr w:type="spellStart"/>
      <w:r w:rsidRPr="00B13B07">
        <w:rPr>
          <w:rFonts w:ascii="Times New Roman" w:hAnsi="Times New Roman" w:cs="Times New Roman"/>
        </w:rPr>
        <w:t>bilgileriniz</w:t>
      </w:r>
      <w:proofErr w:type="spellEnd"/>
      <w:r w:rsidRPr="00B13B07">
        <w:rPr>
          <w:rFonts w:ascii="Times New Roman" w:hAnsi="Times New Roman" w:cs="Times New Roman"/>
        </w:rPr>
        <w:t xml:space="preserve"> (ad, </w:t>
      </w:r>
      <w:proofErr w:type="spellStart"/>
      <w:r w:rsidRPr="00B13B07">
        <w:rPr>
          <w:rFonts w:ascii="Times New Roman" w:hAnsi="Times New Roman" w:cs="Times New Roman"/>
        </w:rPr>
        <w:t>soyad</w:t>
      </w:r>
      <w:proofErr w:type="spellEnd"/>
      <w:r w:rsidRPr="00B13B07">
        <w:rPr>
          <w:rFonts w:ascii="Times New Roman" w:hAnsi="Times New Roman" w:cs="Times New Roman"/>
        </w:rPr>
        <w:t xml:space="preserve">, </w:t>
      </w:r>
      <w:proofErr w:type="spellStart"/>
      <w:r w:rsidRPr="00B13B07">
        <w:rPr>
          <w:rFonts w:ascii="Times New Roman" w:hAnsi="Times New Roman" w:cs="Times New Roman"/>
        </w:rPr>
        <w:t>öğrenci</w:t>
      </w:r>
      <w:proofErr w:type="spellEnd"/>
      <w:r w:rsidRPr="00B13B07">
        <w:rPr>
          <w:rFonts w:ascii="Times New Roman" w:hAnsi="Times New Roman" w:cs="Times New Roman"/>
        </w:rPr>
        <w:t xml:space="preserve"> </w:t>
      </w:r>
      <w:proofErr w:type="spellStart"/>
      <w:r w:rsidRPr="00B13B07">
        <w:rPr>
          <w:rFonts w:ascii="Times New Roman" w:hAnsi="Times New Roman" w:cs="Times New Roman"/>
        </w:rPr>
        <w:t>numarası</w:t>
      </w:r>
      <w:proofErr w:type="spellEnd"/>
      <w:r w:rsidRPr="00B13B07">
        <w:rPr>
          <w:rFonts w:ascii="Times New Roman" w:hAnsi="Times New Roman" w:cs="Times New Roman"/>
        </w:rPr>
        <w:t xml:space="preserve"> vb.),</w:t>
      </w:r>
      <w:r w:rsidR="00B13B07">
        <w:rPr>
          <w:rFonts w:ascii="Times New Roman" w:hAnsi="Times New Roman" w:cs="Times New Roman"/>
        </w:rPr>
        <w:t xml:space="preserve"> </w:t>
      </w:r>
      <w:proofErr w:type="spellStart"/>
      <w:r w:rsidR="00B13B07">
        <w:rPr>
          <w:rFonts w:ascii="Times New Roman" w:hAnsi="Times New Roman" w:cs="Times New Roman"/>
        </w:rPr>
        <w:t>s</w:t>
      </w:r>
      <w:r w:rsidRPr="00B13B07">
        <w:rPr>
          <w:rFonts w:ascii="Times New Roman" w:hAnsi="Times New Roman" w:cs="Times New Roman"/>
        </w:rPr>
        <w:t>es</w:t>
      </w:r>
      <w:proofErr w:type="spellEnd"/>
      <w:r w:rsidRPr="00B13B07">
        <w:rPr>
          <w:rFonts w:ascii="Times New Roman" w:hAnsi="Times New Roman" w:cs="Times New Roman"/>
        </w:rPr>
        <w:t xml:space="preserve"> </w:t>
      </w:r>
      <w:proofErr w:type="spellStart"/>
      <w:r w:rsidRPr="00B13B07">
        <w:rPr>
          <w:rFonts w:ascii="Times New Roman" w:hAnsi="Times New Roman" w:cs="Times New Roman"/>
        </w:rPr>
        <w:t>kaydınız</w:t>
      </w:r>
      <w:proofErr w:type="spellEnd"/>
      <w:r w:rsidRPr="00B13B07">
        <w:rPr>
          <w:rFonts w:ascii="Times New Roman" w:hAnsi="Times New Roman" w:cs="Times New Roman"/>
        </w:rPr>
        <w:t>,</w:t>
      </w:r>
      <w:r w:rsidR="00B13B07">
        <w:rPr>
          <w:rFonts w:ascii="Times New Roman" w:hAnsi="Times New Roman" w:cs="Times New Roman"/>
        </w:rPr>
        <w:t xml:space="preserve"> </w:t>
      </w:r>
      <w:proofErr w:type="spellStart"/>
      <w:r w:rsidR="00B13B07">
        <w:rPr>
          <w:rFonts w:ascii="Times New Roman" w:hAnsi="Times New Roman" w:cs="Times New Roman"/>
        </w:rPr>
        <w:t>g</w:t>
      </w:r>
      <w:r w:rsidRPr="00B13B07">
        <w:rPr>
          <w:rFonts w:ascii="Times New Roman" w:hAnsi="Times New Roman" w:cs="Times New Roman"/>
        </w:rPr>
        <w:t>örüntü</w:t>
      </w:r>
      <w:proofErr w:type="spellEnd"/>
      <w:r w:rsidRPr="00B13B07">
        <w:rPr>
          <w:rFonts w:ascii="Times New Roman" w:hAnsi="Times New Roman" w:cs="Times New Roman"/>
        </w:rPr>
        <w:t xml:space="preserve"> </w:t>
      </w:r>
      <w:proofErr w:type="spellStart"/>
      <w:r w:rsidRPr="00B13B07">
        <w:rPr>
          <w:rFonts w:ascii="Times New Roman" w:hAnsi="Times New Roman" w:cs="Times New Roman"/>
        </w:rPr>
        <w:t>kaydınız</w:t>
      </w:r>
      <w:proofErr w:type="spellEnd"/>
    </w:p>
    <w:p w14:paraId="63272DB4" w14:textId="77777777" w:rsidR="00C15CA5" w:rsidRPr="00B13B07" w:rsidRDefault="00000000" w:rsidP="00B13B07">
      <w:pPr>
        <w:spacing w:after="0" w:line="240" w:lineRule="auto"/>
        <w:rPr>
          <w:rFonts w:ascii="Times New Roman" w:hAnsi="Times New Roman" w:cs="Times New Roman"/>
        </w:rPr>
      </w:pPr>
      <w:r w:rsidRPr="00B13B07">
        <w:rPr>
          <w:rFonts w:ascii="Times New Roman" w:hAnsi="Times New Roman" w:cs="Times New Roman"/>
        </w:rPr>
        <w:t>sınavın yürütülmesi, değerlendirilmesi, sınav güvenliğinin sağlanması ve itiraz süreçlerinde delil oluşturulması amacıyla işlenecektir.</w:t>
      </w:r>
    </w:p>
    <w:p w14:paraId="71113358" w14:textId="77777777" w:rsidR="00C15CA5" w:rsidRPr="00B13B07" w:rsidRDefault="00C15CA5" w:rsidP="00B13B07">
      <w:pPr>
        <w:spacing w:after="0" w:line="240" w:lineRule="auto"/>
        <w:rPr>
          <w:rFonts w:ascii="Times New Roman" w:hAnsi="Times New Roman" w:cs="Times New Roman"/>
        </w:rPr>
      </w:pPr>
    </w:p>
    <w:p w14:paraId="3BEBB8D2" w14:textId="77777777" w:rsidR="00C15CA5" w:rsidRPr="00B13B07" w:rsidRDefault="00000000" w:rsidP="00B13B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13B07">
        <w:rPr>
          <w:rFonts w:ascii="Times New Roman" w:hAnsi="Times New Roman" w:cs="Times New Roman"/>
          <w:b/>
          <w:bCs/>
        </w:rPr>
        <w:t>3. Kişisel Verilerin Toplanma Yöntemi ve Hukuki Sebebi</w:t>
      </w:r>
    </w:p>
    <w:p w14:paraId="5D1E21E2" w14:textId="77777777" w:rsidR="00C15CA5" w:rsidRPr="00B13B07" w:rsidRDefault="00000000" w:rsidP="00B13B07">
      <w:pPr>
        <w:spacing w:after="0" w:line="240" w:lineRule="auto"/>
        <w:rPr>
          <w:rFonts w:ascii="Times New Roman" w:hAnsi="Times New Roman" w:cs="Times New Roman"/>
        </w:rPr>
      </w:pPr>
      <w:r w:rsidRPr="00B13B07">
        <w:rPr>
          <w:rFonts w:ascii="Times New Roman" w:hAnsi="Times New Roman" w:cs="Times New Roman"/>
        </w:rPr>
        <w:t>Verileriniz çevrimiçi sınav sistemleri veya fiziki/çevrimiçi kamera-mikrofon donanımları ile otomatik yollarla elde edilmekte olup KVKK’nın 5. ve 6. maddeleri uyarınca açık rızanız kapsamında işlenecektir.</w:t>
      </w:r>
    </w:p>
    <w:p w14:paraId="6806D3E2" w14:textId="77777777" w:rsidR="00C15CA5" w:rsidRPr="00B13B07" w:rsidRDefault="00C15CA5" w:rsidP="00B13B07">
      <w:pPr>
        <w:spacing w:after="0" w:line="240" w:lineRule="auto"/>
        <w:rPr>
          <w:rFonts w:ascii="Times New Roman" w:hAnsi="Times New Roman" w:cs="Times New Roman"/>
        </w:rPr>
      </w:pPr>
    </w:p>
    <w:p w14:paraId="68FB7DCF" w14:textId="77777777" w:rsidR="00C15CA5" w:rsidRPr="00B13B07" w:rsidRDefault="00000000" w:rsidP="00B13B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13B07">
        <w:rPr>
          <w:rFonts w:ascii="Times New Roman" w:hAnsi="Times New Roman" w:cs="Times New Roman"/>
          <w:b/>
          <w:bCs/>
        </w:rPr>
        <w:t>4. Verilerin Aktarılması ve Saklama Süresi</w:t>
      </w:r>
    </w:p>
    <w:p w14:paraId="652D8392" w14:textId="102CDBA8" w:rsidR="00C15CA5" w:rsidRPr="00B13B07" w:rsidRDefault="00000000" w:rsidP="00B13B0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13B07">
        <w:rPr>
          <w:rFonts w:ascii="Times New Roman" w:hAnsi="Times New Roman" w:cs="Times New Roman"/>
        </w:rPr>
        <w:t>Kayıtlar</w:t>
      </w:r>
      <w:proofErr w:type="spellEnd"/>
      <w:r w:rsidRPr="00B13B07">
        <w:rPr>
          <w:rFonts w:ascii="Times New Roman" w:hAnsi="Times New Roman" w:cs="Times New Roman"/>
        </w:rPr>
        <w:t xml:space="preserve"> </w:t>
      </w:r>
      <w:proofErr w:type="spellStart"/>
      <w:r w:rsidRPr="00B13B07">
        <w:rPr>
          <w:rFonts w:ascii="Times New Roman" w:hAnsi="Times New Roman" w:cs="Times New Roman"/>
        </w:rPr>
        <w:t>yalnızca</w:t>
      </w:r>
      <w:proofErr w:type="spellEnd"/>
      <w:r w:rsidRPr="00B13B07">
        <w:rPr>
          <w:rFonts w:ascii="Times New Roman" w:hAnsi="Times New Roman" w:cs="Times New Roman"/>
        </w:rPr>
        <w:t>:</w:t>
      </w:r>
      <w:r w:rsidR="00B13B07">
        <w:rPr>
          <w:rFonts w:ascii="Times New Roman" w:hAnsi="Times New Roman" w:cs="Times New Roman"/>
        </w:rPr>
        <w:t xml:space="preserve"> </w:t>
      </w:r>
      <w:proofErr w:type="spellStart"/>
      <w:r w:rsidRPr="00B13B07">
        <w:rPr>
          <w:rFonts w:ascii="Times New Roman" w:hAnsi="Times New Roman" w:cs="Times New Roman"/>
        </w:rPr>
        <w:t>Sınavı</w:t>
      </w:r>
      <w:proofErr w:type="spellEnd"/>
      <w:r w:rsidRPr="00B13B07">
        <w:rPr>
          <w:rFonts w:ascii="Times New Roman" w:hAnsi="Times New Roman" w:cs="Times New Roman"/>
        </w:rPr>
        <w:t xml:space="preserve"> </w:t>
      </w:r>
      <w:proofErr w:type="spellStart"/>
      <w:r w:rsidRPr="00B13B07">
        <w:rPr>
          <w:rFonts w:ascii="Times New Roman" w:hAnsi="Times New Roman" w:cs="Times New Roman"/>
        </w:rPr>
        <w:t>yapan</w:t>
      </w:r>
      <w:proofErr w:type="spellEnd"/>
      <w:r w:rsidRPr="00B13B07">
        <w:rPr>
          <w:rFonts w:ascii="Times New Roman" w:hAnsi="Times New Roman" w:cs="Times New Roman"/>
        </w:rPr>
        <w:t xml:space="preserve"> </w:t>
      </w:r>
      <w:proofErr w:type="spellStart"/>
      <w:r w:rsidRPr="00B13B07">
        <w:rPr>
          <w:rFonts w:ascii="Times New Roman" w:hAnsi="Times New Roman" w:cs="Times New Roman"/>
        </w:rPr>
        <w:t>öğretim</w:t>
      </w:r>
      <w:proofErr w:type="spellEnd"/>
      <w:r w:rsidRPr="00B13B07">
        <w:rPr>
          <w:rFonts w:ascii="Times New Roman" w:hAnsi="Times New Roman" w:cs="Times New Roman"/>
        </w:rPr>
        <w:t xml:space="preserve"> </w:t>
      </w:r>
      <w:proofErr w:type="spellStart"/>
      <w:r w:rsidRPr="00B13B07">
        <w:rPr>
          <w:rFonts w:ascii="Times New Roman" w:hAnsi="Times New Roman" w:cs="Times New Roman"/>
        </w:rPr>
        <w:t>elemanları</w:t>
      </w:r>
      <w:proofErr w:type="spellEnd"/>
      <w:r w:rsidRPr="00B13B07">
        <w:rPr>
          <w:rFonts w:ascii="Times New Roman" w:hAnsi="Times New Roman" w:cs="Times New Roman"/>
        </w:rPr>
        <w:t>,</w:t>
      </w:r>
      <w:r w:rsidR="00B13B07">
        <w:rPr>
          <w:rFonts w:ascii="Times New Roman" w:hAnsi="Times New Roman" w:cs="Times New Roman"/>
        </w:rPr>
        <w:t xml:space="preserve"> </w:t>
      </w:r>
      <w:proofErr w:type="spellStart"/>
      <w:r w:rsidRPr="00B13B07">
        <w:rPr>
          <w:rFonts w:ascii="Times New Roman" w:hAnsi="Times New Roman" w:cs="Times New Roman"/>
        </w:rPr>
        <w:t>Bölüm</w:t>
      </w:r>
      <w:proofErr w:type="spellEnd"/>
      <w:r w:rsidRPr="00B13B07">
        <w:rPr>
          <w:rFonts w:ascii="Times New Roman" w:hAnsi="Times New Roman" w:cs="Times New Roman"/>
        </w:rPr>
        <w:t>/</w:t>
      </w:r>
      <w:proofErr w:type="spellStart"/>
      <w:r w:rsidRPr="00B13B07">
        <w:rPr>
          <w:rFonts w:ascii="Times New Roman" w:hAnsi="Times New Roman" w:cs="Times New Roman"/>
        </w:rPr>
        <w:t>Fakülte</w:t>
      </w:r>
      <w:proofErr w:type="spellEnd"/>
      <w:r w:rsidRPr="00B13B07">
        <w:rPr>
          <w:rFonts w:ascii="Times New Roman" w:hAnsi="Times New Roman" w:cs="Times New Roman"/>
        </w:rPr>
        <w:t xml:space="preserve"> </w:t>
      </w:r>
      <w:proofErr w:type="spellStart"/>
      <w:r w:rsidRPr="00B13B07">
        <w:rPr>
          <w:rFonts w:ascii="Times New Roman" w:hAnsi="Times New Roman" w:cs="Times New Roman"/>
        </w:rPr>
        <w:t>yönetimi</w:t>
      </w:r>
      <w:proofErr w:type="spellEnd"/>
      <w:r w:rsidRPr="00B13B07">
        <w:rPr>
          <w:rFonts w:ascii="Times New Roman" w:hAnsi="Times New Roman" w:cs="Times New Roman"/>
        </w:rPr>
        <w:t>,</w:t>
      </w:r>
      <w:r w:rsidR="00B13B07">
        <w:rPr>
          <w:rFonts w:ascii="Times New Roman" w:hAnsi="Times New Roman" w:cs="Times New Roman"/>
        </w:rPr>
        <w:t xml:space="preserve"> </w:t>
      </w:r>
      <w:proofErr w:type="spellStart"/>
      <w:r w:rsidRPr="00B13B07">
        <w:rPr>
          <w:rFonts w:ascii="Times New Roman" w:hAnsi="Times New Roman" w:cs="Times New Roman"/>
        </w:rPr>
        <w:t>Hukuki</w:t>
      </w:r>
      <w:proofErr w:type="spellEnd"/>
      <w:r w:rsidRPr="00B13B07">
        <w:rPr>
          <w:rFonts w:ascii="Times New Roman" w:hAnsi="Times New Roman" w:cs="Times New Roman"/>
        </w:rPr>
        <w:t xml:space="preserve"> </w:t>
      </w:r>
      <w:proofErr w:type="spellStart"/>
      <w:r w:rsidRPr="00B13B07">
        <w:rPr>
          <w:rFonts w:ascii="Times New Roman" w:hAnsi="Times New Roman" w:cs="Times New Roman"/>
        </w:rPr>
        <w:t>uyuşmazlıklarda</w:t>
      </w:r>
      <w:proofErr w:type="spellEnd"/>
      <w:r w:rsidRPr="00B13B07">
        <w:rPr>
          <w:rFonts w:ascii="Times New Roman" w:hAnsi="Times New Roman" w:cs="Times New Roman"/>
        </w:rPr>
        <w:t xml:space="preserve"> </w:t>
      </w:r>
      <w:proofErr w:type="spellStart"/>
      <w:r w:rsidRPr="00B13B07">
        <w:rPr>
          <w:rFonts w:ascii="Times New Roman" w:hAnsi="Times New Roman" w:cs="Times New Roman"/>
        </w:rPr>
        <w:t>yetkili</w:t>
      </w:r>
      <w:proofErr w:type="spellEnd"/>
      <w:r w:rsidRPr="00B13B07">
        <w:rPr>
          <w:rFonts w:ascii="Times New Roman" w:hAnsi="Times New Roman" w:cs="Times New Roman"/>
        </w:rPr>
        <w:t xml:space="preserve"> </w:t>
      </w:r>
      <w:proofErr w:type="spellStart"/>
      <w:r w:rsidRPr="00B13B07">
        <w:rPr>
          <w:rFonts w:ascii="Times New Roman" w:hAnsi="Times New Roman" w:cs="Times New Roman"/>
        </w:rPr>
        <w:t>kurumlar</w:t>
      </w:r>
      <w:proofErr w:type="spellEnd"/>
      <w:r w:rsidR="00B13B07">
        <w:rPr>
          <w:rFonts w:ascii="Times New Roman" w:hAnsi="Times New Roman" w:cs="Times New Roman"/>
        </w:rPr>
        <w:t xml:space="preserve"> </w:t>
      </w:r>
      <w:proofErr w:type="spellStart"/>
      <w:r w:rsidRPr="00B13B07">
        <w:rPr>
          <w:rFonts w:ascii="Times New Roman" w:hAnsi="Times New Roman" w:cs="Times New Roman"/>
        </w:rPr>
        <w:t>ile</w:t>
      </w:r>
      <w:proofErr w:type="spellEnd"/>
      <w:r w:rsidRPr="00B13B07">
        <w:rPr>
          <w:rFonts w:ascii="Times New Roman" w:hAnsi="Times New Roman" w:cs="Times New Roman"/>
        </w:rPr>
        <w:t xml:space="preserve"> </w:t>
      </w:r>
      <w:proofErr w:type="spellStart"/>
      <w:r w:rsidRPr="00B13B07">
        <w:rPr>
          <w:rFonts w:ascii="Times New Roman" w:hAnsi="Times New Roman" w:cs="Times New Roman"/>
        </w:rPr>
        <w:t>paylaşılabilir</w:t>
      </w:r>
      <w:proofErr w:type="spellEnd"/>
      <w:r w:rsidRPr="00B13B07">
        <w:rPr>
          <w:rFonts w:ascii="Times New Roman" w:hAnsi="Times New Roman" w:cs="Times New Roman"/>
        </w:rPr>
        <w:t>. Veriler mevzuatta öngörülen süre boyunca saklanır ve süre sonunda silinir/yok edilir/anonim hale getirilir.</w:t>
      </w:r>
    </w:p>
    <w:p w14:paraId="1E1D5D6B" w14:textId="77777777" w:rsidR="00C15CA5" w:rsidRPr="00B13B07" w:rsidRDefault="00C15CA5" w:rsidP="00B13B07">
      <w:pPr>
        <w:spacing w:after="0" w:line="240" w:lineRule="auto"/>
        <w:rPr>
          <w:rFonts w:ascii="Times New Roman" w:hAnsi="Times New Roman" w:cs="Times New Roman"/>
        </w:rPr>
      </w:pPr>
    </w:p>
    <w:p w14:paraId="6795A27E" w14:textId="77777777" w:rsidR="00C15CA5" w:rsidRPr="00B13B07" w:rsidRDefault="00000000" w:rsidP="00B13B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13B07">
        <w:rPr>
          <w:rFonts w:ascii="Times New Roman" w:hAnsi="Times New Roman" w:cs="Times New Roman"/>
          <w:b/>
          <w:bCs/>
        </w:rPr>
        <w:t>5. KVKK Kapsamındaki Haklarınız</w:t>
      </w:r>
    </w:p>
    <w:p w14:paraId="7287A6B1" w14:textId="77777777" w:rsidR="00C15CA5" w:rsidRPr="00B13B07" w:rsidRDefault="00000000" w:rsidP="00B13B07">
      <w:pPr>
        <w:spacing w:after="0" w:line="240" w:lineRule="auto"/>
        <w:rPr>
          <w:rFonts w:ascii="Times New Roman" w:hAnsi="Times New Roman" w:cs="Times New Roman"/>
        </w:rPr>
      </w:pPr>
      <w:r w:rsidRPr="00B13B07">
        <w:rPr>
          <w:rFonts w:ascii="Times New Roman" w:hAnsi="Times New Roman" w:cs="Times New Roman"/>
        </w:rPr>
        <w:t>KVKK’nın 11. maddesi gereği kişisel verilerinizin işlenip işlenmediğini öğrenme, düzeltme, silinmesini isteme, aktarılan kişileri öğrenme, otomatik işleme itiraz etme ve zararın giderilmesini talep etme haklarına sahipsiniz.</w:t>
      </w:r>
    </w:p>
    <w:p w14:paraId="5912DC38" w14:textId="77777777" w:rsidR="00C15CA5" w:rsidRPr="00B13B07" w:rsidRDefault="00C15CA5" w:rsidP="00B13B07">
      <w:pPr>
        <w:spacing w:after="0" w:line="240" w:lineRule="auto"/>
        <w:rPr>
          <w:rFonts w:ascii="Times New Roman" w:hAnsi="Times New Roman" w:cs="Times New Roman"/>
        </w:rPr>
      </w:pPr>
    </w:p>
    <w:p w14:paraId="43973D37" w14:textId="77777777" w:rsidR="00C15CA5" w:rsidRPr="00B13B07" w:rsidRDefault="00000000" w:rsidP="00B13B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13B07">
        <w:rPr>
          <w:rFonts w:ascii="Times New Roman" w:hAnsi="Times New Roman" w:cs="Times New Roman"/>
          <w:b/>
          <w:bCs/>
        </w:rPr>
        <w:t>AÇIK RIZA / ONAM BEYANI</w:t>
      </w:r>
    </w:p>
    <w:p w14:paraId="1C143DE6" w14:textId="77777777" w:rsidR="00C15CA5" w:rsidRPr="00B13B07" w:rsidRDefault="00C15CA5" w:rsidP="00B13B07">
      <w:pPr>
        <w:spacing w:after="0" w:line="240" w:lineRule="auto"/>
        <w:rPr>
          <w:rFonts w:ascii="Times New Roman" w:hAnsi="Times New Roman" w:cs="Times New Roman"/>
        </w:rPr>
      </w:pPr>
    </w:p>
    <w:p w14:paraId="4F976F01" w14:textId="77777777" w:rsidR="00C15CA5" w:rsidRPr="00B13B07" w:rsidRDefault="00000000" w:rsidP="00B13B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13B07">
        <w:rPr>
          <w:rFonts w:ascii="Segoe UI Symbol" w:hAnsi="Segoe UI Symbol" w:cs="Segoe UI Symbol"/>
          <w:b/>
          <w:bCs/>
        </w:rPr>
        <w:t>☐</w:t>
      </w:r>
      <w:r w:rsidRPr="00B13B07">
        <w:rPr>
          <w:rFonts w:ascii="Times New Roman" w:hAnsi="Times New Roman" w:cs="Times New Roman"/>
          <w:b/>
          <w:bCs/>
        </w:rPr>
        <w:t xml:space="preserve"> SES VE GÖRÜNTÜ KAYDINA İZİN VERİYORUM.</w:t>
      </w:r>
    </w:p>
    <w:p w14:paraId="7F8A5A04" w14:textId="77777777" w:rsidR="00C15CA5" w:rsidRPr="00B13B07" w:rsidRDefault="00000000" w:rsidP="00B13B07">
      <w:pPr>
        <w:spacing w:after="0" w:line="240" w:lineRule="auto"/>
        <w:rPr>
          <w:rFonts w:ascii="Times New Roman" w:hAnsi="Times New Roman" w:cs="Times New Roman"/>
        </w:rPr>
      </w:pPr>
      <w:r w:rsidRPr="00B13B07">
        <w:rPr>
          <w:rFonts w:ascii="Times New Roman" w:hAnsi="Times New Roman" w:cs="Times New Roman"/>
        </w:rPr>
        <w:t>Yukarıdaki aydınlatmayı okudum. İlahiyat Fakültesi bünyesinde yapılan tüm Kur’an sınavlarında ses ve görüntümün alınmasına açık rıza gösteriyorum.</w:t>
      </w:r>
    </w:p>
    <w:p w14:paraId="79AC57CA" w14:textId="77777777" w:rsidR="00C15CA5" w:rsidRPr="00B13B07" w:rsidRDefault="00C15CA5" w:rsidP="00B13B07">
      <w:pPr>
        <w:spacing w:after="0" w:line="240" w:lineRule="auto"/>
        <w:rPr>
          <w:rFonts w:ascii="Times New Roman" w:hAnsi="Times New Roman" w:cs="Times New Roman"/>
        </w:rPr>
      </w:pPr>
    </w:p>
    <w:p w14:paraId="63B0E8D3" w14:textId="77777777" w:rsidR="00C15CA5" w:rsidRPr="00B13B07" w:rsidRDefault="00000000" w:rsidP="00B13B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13B07">
        <w:rPr>
          <w:rFonts w:ascii="Segoe UI Symbol" w:hAnsi="Segoe UI Symbol" w:cs="Segoe UI Symbol"/>
          <w:b/>
          <w:bCs/>
        </w:rPr>
        <w:t>☐</w:t>
      </w:r>
      <w:r w:rsidRPr="00B13B07">
        <w:rPr>
          <w:rFonts w:ascii="Times New Roman" w:hAnsi="Times New Roman" w:cs="Times New Roman"/>
          <w:b/>
          <w:bCs/>
        </w:rPr>
        <w:t xml:space="preserve"> SES VE GÖRÜNTÜ KAYDINA İZİN VERMİYORUM.</w:t>
      </w:r>
    </w:p>
    <w:p w14:paraId="14E0DE04" w14:textId="77777777" w:rsidR="00C15CA5" w:rsidRPr="00B13B07" w:rsidRDefault="00000000" w:rsidP="00B13B07">
      <w:pPr>
        <w:spacing w:after="0" w:line="240" w:lineRule="auto"/>
        <w:rPr>
          <w:rFonts w:ascii="Times New Roman" w:hAnsi="Times New Roman" w:cs="Times New Roman"/>
        </w:rPr>
      </w:pPr>
      <w:r w:rsidRPr="00B13B07">
        <w:rPr>
          <w:rFonts w:ascii="Times New Roman" w:hAnsi="Times New Roman" w:cs="Times New Roman"/>
        </w:rPr>
        <w:t>Aydınlatmayı okudum. Ses ve görüntü kaydına rıza göstermiyorum. Sınavımın fakülte tarafından uygun görülen yüz yüze veya alternatif yöntemle yapılacağını ve bundan doğacak tüm sonuçları kabul ediyorum.</w:t>
      </w:r>
    </w:p>
    <w:p w14:paraId="11B2007E" w14:textId="77777777" w:rsidR="00C15CA5" w:rsidRPr="00B13B07" w:rsidRDefault="00C15CA5" w:rsidP="00B13B07">
      <w:pPr>
        <w:spacing w:after="0" w:line="240" w:lineRule="auto"/>
        <w:rPr>
          <w:rFonts w:ascii="Times New Roman" w:hAnsi="Times New Roman" w:cs="Times New Roman"/>
        </w:rPr>
      </w:pPr>
    </w:p>
    <w:p w14:paraId="1C9AE376" w14:textId="77777777" w:rsidR="00B13B07" w:rsidRDefault="00B13B07" w:rsidP="00B13B0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4C9AEB9" w14:textId="4E9DF3B2" w:rsidR="00C15CA5" w:rsidRDefault="00000000" w:rsidP="00B13B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13B07">
        <w:rPr>
          <w:rFonts w:ascii="Times New Roman" w:hAnsi="Times New Roman" w:cs="Times New Roman"/>
          <w:b/>
          <w:bCs/>
        </w:rPr>
        <w:t>ÖĞRENCİ BİLGİLERİ</w:t>
      </w:r>
    </w:p>
    <w:p w14:paraId="7840DDF3" w14:textId="77777777" w:rsidR="00C15CA5" w:rsidRPr="00B13B07" w:rsidRDefault="00000000" w:rsidP="00B13B0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13B07">
        <w:rPr>
          <w:rFonts w:ascii="Times New Roman" w:hAnsi="Times New Roman" w:cs="Times New Roman"/>
          <w:b/>
          <w:bCs/>
        </w:rPr>
        <w:t>Adı</w:t>
      </w:r>
      <w:proofErr w:type="spellEnd"/>
      <w:r w:rsidRPr="00B13B07">
        <w:rPr>
          <w:rFonts w:ascii="Times New Roman" w:hAnsi="Times New Roman" w:cs="Times New Roman"/>
          <w:b/>
          <w:bCs/>
        </w:rPr>
        <w:t xml:space="preserve"> Soyadı:</w:t>
      </w:r>
      <w:r w:rsidRPr="00B13B07">
        <w:rPr>
          <w:rFonts w:ascii="Times New Roman" w:hAnsi="Times New Roman" w:cs="Times New Roman"/>
        </w:rPr>
        <w:t xml:space="preserve"> ......................................................</w:t>
      </w:r>
    </w:p>
    <w:p w14:paraId="6B8F9EF2" w14:textId="77777777" w:rsidR="00C15CA5" w:rsidRPr="00B13B07" w:rsidRDefault="00000000" w:rsidP="00B13B07">
      <w:pPr>
        <w:spacing w:after="0" w:line="240" w:lineRule="auto"/>
        <w:rPr>
          <w:rFonts w:ascii="Times New Roman" w:hAnsi="Times New Roman" w:cs="Times New Roman"/>
        </w:rPr>
      </w:pPr>
      <w:r w:rsidRPr="00B13B07">
        <w:rPr>
          <w:rFonts w:ascii="Times New Roman" w:hAnsi="Times New Roman" w:cs="Times New Roman"/>
          <w:b/>
          <w:bCs/>
        </w:rPr>
        <w:t>T.C./Öğrenci No:</w:t>
      </w:r>
      <w:r w:rsidRPr="00B13B07">
        <w:rPr>
          <w:rFonts w:ascii="Times New Roman" w:hAnsi="Times New Roman" w:cs="Times New Roman"/>
        </w:rPr>
        <w:t xml:space="preserve"> ......................................................</w:t>
      </w:r>
    </w:p>
    <w:p w14:paraId="7FD1AADD" w14:textId="77777777" w:rsidR="00C15CA5" w:rsidRPr="00B13B07" w:rsidRDefault="00000000" w:rsidP="00B13B07">
      <w:pPr>
        <w:spacing w:after="0" w:line="240" w:lineRule="auto"/>
        <w:rPr>
          <w:rFonts w:ascii="Times New Roman" w:hAnsi="Times New Roman" w:cs="Times New Roman"/>
        </w:rPr>
      </w:pPr>
      <w:r w:rsidRPr="00B13B07">
        <w:rPr>
          <w:rFonts w:ascii="Times New Roman" w:hAnsi="Times New Roman" w:cs="Times New Roman"/>
          <w:b/>
          <w:bCs/>
        </w:rPr>
        <w:t>Bölüm / Sınıf:</w:t>
      </w:r>
      <w:r w:rsidRPr="00B13B07">
        <w:rPr>
          <w:rFonts w:ascii="Times New Roman" w:hAnsi="Times New Roman" w:cs="Times New Roman"/>
        </w:rPr>
        <w:t xml:space="preserve"> ......................................................</w:t>
      </w:r>
    </w:p>
    <w:p w14:paraId="2994D15B" w14:textId="77777777" w:rsidR="00C15CA5" w:rsidRPr="00B13B07" w:rsidRDefault="00C15CA5" w:rsidP="00B13B07">
      <w:pPr>
        <w:spacing w:after="0" w:line="240" w:lineRule="auto"/>
        <w:rPr>
          <w:rFonts w:ascii="Times New Roman" w:hAnsi="Times New Roman" w:cs="Times New Roman"/>
        </w:rPr>
      </w:pPr>
    </w:p>
    <w:p w14:paraId="7E2C1634" w14:textId="77777777" w:rsidR="00B13B07" w:rsidRDefault="00B13B07" w:rsidP="00B13B07">
      <w:pPr>
        <w:spacing w:after="0" w:line="240" w:lineRule="auto"/>
        <w:rPr>
          <w:rFonts w:ascii="Times New Roman" w:hAnsi="Times New Roman" w:cs="Times New Roman"/>
        </w:rPr>
      </w:pPr>
    </w:p>
    <w:p w14:paraId="4D304748" w14:textId="18EAAE44" w:rsidR="00C15CA5" w:rsidRPr="00B13B07" w:rsidRDefault="00000000" w:rsidP="00B13B0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B13B07">
        <w:rPr>
          <w:rFonts w:ascii="Times New Roman" w:hAnsi="Times New Roman" w:cs="Times New Roman"/>
          <w:b/>
          <w:bCs/>
        </w:rPr>
        <w:t>Tarih:</w:t>
      </w:r>
      <w:r w:rsidRPr="00B13B07">
        <w:rPr>
          <w:rFonts w:ascii="Times New Roman" w:hAnsi="Times New Roman" w:cs="Times New Roman"/>
        </w:rPr>
        <w:t xml:space="preserve"> _</w:t>
      </w:r>
      <w:proofErr w:type="gramEnd"/>
      <w:r w:rsidRPr="00B13B07">
        <w:rPr>
          <w:rFonts w:ascii="Times New Roman" w:hAnsi="Times New Roman" w:cs="Times New Roman"/>
        </w:rPr>
        <w:t>___ / ____ / 20____</w:t>
      </w:r>
    </w:p>
    <w:p w14:paraId="502B69F9" w14:textId="77777777" w:rsidR="00C15CA5" w:rsidRPr="00B13B07" w:rsidRDefault="00000000" w:rsidP="00B13B07">
      <w:pPr>
        <w:spacing w:after="0" w:line="240" w:lineRule="auto"/>
        <w:rPr>
          <w:rFonts w:ascii="Times New Roman" w:hAnsi="Times New Roman" w:cs="Times New Roman"/>
        </w:rPr>
      </w:pPr>
      <w:r w:rsidRPr="00B13B07">
        <w:rPr>
          <w:rFonts w:ascii="Times New Roman" w:hAnsi="Times New Roman" w:cs="Times New Roman"/>
          <w:b/>
          <w:bCs/>
        </w:rPr>
        <w:t>İmza:</w:t>
      </w:r>
      <w:r w:rsidRPr="00B13B07">
        <w:rPr>
          <w:rFonts w:ascii="Times New Roman" w:hAnsi="Times New Roman" w:cs="Times New Roman"/>
        </w:rPr>
        <w:t xml:space="preserve"> ......................................................</w:t>
      </w:r>
    </w:p>
    <w:p w14:paraId="2C8D66FA" w14:textId="77777777" w:rsidR="00C15CA5" w:rsidRPr="00B13B07" w:rsidRDefault="00C15CA5" w:rsidP="00B13B07">
      <w:pPr>
        <w:spacing w:after="0" w:line="240" w:lineRule="auto"/>
        <w:rPr>
          <w:rFonts w:ascii="Times New Roman" w:hAnsi="Times New Roman" w:cs="Times New Roman"/>
        </w:rPr>
      </w:pPr>
    </w:p>
    <w:sectPr w:rsidR="00C15CA5" w:rsidRPr="00B13B07" w:rsidSect="00B13B07">
      <w:pgSz w:w="12240" w:h="15840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5313700">
    <w:abstractNumId w:val="8"/>
  </w:num>
  <w:num w:numId="2" w16cid:durableId="47847933">
    <w:abstractNumId w:val="6"/>
  </w:num>
  <w:num w:numId="3" w16cid:durableId="925504916">
    <w:abstractNumId w:val="5"/>
  </w:num>
  <w:num w:numId="4" w16cid:durableId="1856073614">
    <w:abstractNumId w:val="4"/>
  </w:num>
  <w:num w:numId="5" w16cid:durableId="2090154401">
    <w:abstractNumId w:val="7"/>
  </w:num>
  <w:num w:numId="6" w16cid:durableId="1667319833">
    <w:abstractNumId w:val="3"/>
  </w:num>
  <w:num w:numId="7" w16cid:durableId="1829206690">
    <w:abstractNumId w:val="2"/>
  </w:num>
  <w:num w:numId="8" w16cid:durableId="1443379235">
    <w:abstractNumId w:val="1"/>
  </w:num>
  <w:num w:numId="9" w16cid:durableId="87320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5EEC"/>
    <w:rsid w:val="0006063C"/>
    <w:rsid w:val="000E0573"/>
    <w:rsid w:val="0015074B"/>
    <w:rsid w:val="00284BBB"/>
    <w:rsid w:val="0029639D"/>
    <w:rsid w:val="00326F90"/>
    <w:rsid w:val="006F7BCE"/>
    <w:rsid w:val="008934D2"/>
    <w:rsid w:val="00AA1D8D"/>
    <w:rsid w:val="00B13B07"/>
    <w:rsid w:val="00B47730"/>
    <w:rsid w:val="00C15CA5"/>
    <w:rsid w:val="00C41421"/>
    <w:rsid w:val="00C95BB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37859"/>
  <w14:defaultImageDpi w14:val="300"/>
  <w15:docId w15:val="{7DF3BFB5-31FA-8C49-BCA8-6D2097F3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2178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hasan meydan</cp:lastModifiedBy>
  <cp:revision>8</cp:revision>
  <dcterms:created xsi:type="dcterms:W3CDTF">2013-12-23T23:15:00Z</dcterms:created>
  <dcterms:modified xsi:type="dcterms:W3CDTF">2025-11-19T07:16:00Z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2025-11-17T10:41:59Z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89bb3e44-deea-4987-90b1-b33842d4e015</vt:lpwstr>
  </property>
  <property fmtid="{D5CDD505-2E9C-101B-9397-08002B2CF9AE}" pid="7" name="MSIP_Label_defa4170-0d19-0005-0004-bc88714345d2_ActionId">
    <vt:lpwstr>f0bc1f1b-d554-4c4f-ad71-00dd9279c395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